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A6CA" w14:textId="75F08969" w:rsidR="00B654B7" w:rsidRPr="005A7A3B" w:rsidRDefault="00C24232">
      <w:pPr>
        <w:pStyle w:val="Heading1"/>
        <w:jc w:val="center"/>
      </w:pPr>
      <w:r>
        <w:t>ÕPILASTÖÖDE KONKURSS „KIIP JA KOOD“</w:t>
      </w:r>
      <w:r w:rsidR="00657612">
        <w:t xml:space="preserve"> </w:t>
      </w:r>
      <w:r>
        <w:t>PORTFOOLIO</w:t>
      </w:r>
      <w:r w:rsidR="21C4715B">
        <w:t xml:space="preserve"> TOORIK</w:t>
      </w:r>
    </w:p>
    <w:p w14:paraId="3E16A847" w14:textId="5E40CBBF" w:rsidR="7763D43C" w:rsidRDefault="7763D43C" w:rsidP="7763D43C"/>
    <w:p w14:paraId="07126C51" w14:textId="6626413B" w:rsidR="1FDB49A3" w:rsidRDefault="1FDB49A3" w:rsidP="7763D43C">
      <w:r>
        <w:t xml:space="preserve">Näidised ja juhendid leiad: </w:t>
      </w:r>
    </w:p>
    <w:p w14:paraId="490F5BA9" w14:textId="384DB697" w:rsidR="1FDB49A3" w:rsidRDefault="1FDB49A3" w:rsidP="7763D43C">
      <w:hyperlink r:id="rId6">
        <w:r w:rsidRPr="7763D43C">
          <w:rPr>
            <w:rStyle w:val="Hyperlink"/>
          </w:rPr>
          <w:t>https://taltech.ee/infotehnoloogia-teaduskond/kiip-ja-kood</w:t>
        </w:r>
      </w:hyperlink>
      <w:r>
        <w:t xml:space="preserve"> </w:t>
      </w:r>
    </w:p>
    <w:p w14:paraId="59A29D66" w14:textId="77777777" w:rsidR="00B654B7" w:rsidRPr="005A7A3B" w:rsidRDefault="00C24232">
      <w:pPr>
        <w:pStyle w:val="Heading2"/>
      </w:pPr>
      <w:r w:rsidRPr="005A7A3B">
        <w:t>1. Üldandmed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2"/>
        <w:gridCol w:w="5068"/>
      </w:tblGrid>
      <w:tr w:rsidR="00B654B7" w:rsidRPr="005A7A3B" w14:paraId="610D3411" w14:textId="77777777" w:rsidTr="7763D43C">
        <w:tc>
          <w:tcPr>
            <w:tcW w:w="3642" w:type="dxa"/>
          </w:tcPr>
          <w:p w14:paraId="4E7D3329" w14:textId="31724FBB" w:rsidR="00B654B7" w:rsidRPr="005A7A3B" w:rsidRDefault="005D3282">
            <w:r w:rsidRPr="005A7A3B">
              <w:t>Konkursitöö nimi</w:t>
            </w:r>
          </w:p>
        </w:tc>
        <w:tc>
          <w:tcPr>
            <w:tcW w:w="5214" w:type="dxa"/>
          </w:tcPr>
          <w:p w14:paraId="34209552" w14:textId="4ED4470B" w:rsidR="00B654B7" w:rsidRPr="005A7A3B" w:rsidRDefault="67FBAB00" w:rsidP="5B335A7B">
            <w:r>
              <w:t>[kirjuta nimi siia]</w:t>
            </w:r>
          </w:p>
        </w:tc>
      </w:tr>
      <w:tr w:rsidR="00B654B7" w:rsidRPr="005A7A3B" w14:paraId="5CDF1DEF" w14:textId="77777777" w:rsidTr="7763D43C">
        <w:tc>
          <w:tcPr>
            <w:tcW w:w="3642" w:type="dxa"/>
          </w:tcPr>
          <w:p w14:paraId="529362BE" w14:textId="77777777" w:rsidR="00B654B7" w:rsidRPr="005A7A3B" w:rsidRDefault="00C24232">
            <w:r w:rsidRPr="005A7A3B">
              <w:t>Konkursitöö tüüp (riistvara / tarkvara)</w:t>
            </w:r>
          </w:p>
        </w:tc>
        <w:tc>
          <w:tcPr>
            <w:tcW w:w="5214" w:type="dxa"/>
          </w:tcPr>
          <w:p w14:paraId="7B3FE272" w14:textId="357B2175" w:rsidR="00B654B7" w:rsidRPr="005A7A3B" w:rsidRDefault="005D3282">
            <w:r>
              <w:t>Riistvara</w:t>
            </w:r>
            <w:r w:rsidR="17A13691">
              <w:t xml:space="preserve"> või tarkvara või mõlemad</w:t>
            </w:r>
            <w:r w:rsidR="46DE9E2E">
              <w:t xml:space="preserve"> (vali sobiv)</w:t>
            </w:r>
          </w:p>
        </w:tc>
      </w:tr>
      <w:tr w:rsidR="00B654B7" w:rsidRPr="005A7A3B" w14:paraId="43F48DA4" w14:textId="77777777" w:rsidTr="7763D43C">
        <w:tc>
          <w:tcPr>
            <w:tcW w:w="3642" w:type="dxa"/>
          </w:tcPr>
          <w:p w14:paraId="4E202C9C" w14:textId="77777777" w:rsidR="00B654B7" w:rsidRPr="005A7A3B" w:rsidRDefault="00C24232">
            <w:r w:rsidRPr="005A7A3B">
              <w:t>Töö valmimise aasta</w:t>
            </w:r>
          </w:p>
        </w:tc>
        <w:tc>
          <w:tcPr>
            <w:tcW w:w="5214" w:type="dxa"/>
          </w:tcPr>
          <w:p w14:paraId="435C389C" w14:textId="5918C720" w:rsidR="00B654B7" w:rsidRPr="005A7A3B" w:rsidRDefault="334EA64C" w:rsidP="7763D43C">
            <w:r>
              <w:t>[lisa siia aasta]</w:t>
            </w:r>
          </w:p>
        </w:tc>
      </w:tr>
    </w:tbl>
    <w:p w14:paraId="2CFBF1AA" w14:textId="77777777" w:rsidR="00B654B7" w:rsidRPr="005A7A3B" w:rsidRDefault="00C24232">
      <w:pPr>
        <w:pStyle w:val="Heading2"/>
      </w:pPr>
      <w:r w:rsidRPr="005A7A3B">
        <w:t>2. Konkursitöö esitaja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5166"/>
      </w:tblGrid>
      <w:tr w:rsidR="00B654B7" w:rsidRPr="005A7A3B" w14:paraId="13BBB727" w14:textId="77777777" w:rsidTr="7763D43C">
        <w:tc>
          <w:tcPr>
            <w:tcW w:w="3534" w:type="dxa"/>
          </w:tcPr>
          <w:p w14:paraId="5872CF5D" w14:textId="77777777" w:rsidR="00B654B7" w:rsidRPr="005A7A3B" w:rsidRDefault="00C24232">
            <w:r w:rsidRPr="005A7A3B">
              <w:t>Ees- ja perekonnanimi</w:t>
            </w:r>
          </w:p>
        </w:tc>
        <w:tc>
          <w:tcPr>
            <w:tcW w:w="5322" w:type="dxa"/>
          </w:tcPr>
          <w:p w14:paraId="4789FD00" w14:textId="3A8C0AF8" w:rsidR="00B654B7" w:rsidRPr="005A7A3B" w:rsidRDefault="440DAE09" w:rsidP="7763D43C">
            <w:r>
              <w:t xml:space="preserve">[lisa siia oma </w:t>
            </w:r>
            <w:r w:rsidR="1C410287">
              <w:t>Eesnimi Perenimi</w:t>
            </w:r>
            <w:r w:rsidR="08D94782">
              <w:t>]</w:t>
            </w:r>
          </w:p>
        </w:tc>
      </w:tr>
      <w:tr w:rsidR="00B654B7" w:rsidRPr="005A7A3B" w14:paraId="11C4222C" w14:textId="77777777" w:rsidTr="7763D43C">
        <w:tc>
          <w:tcPr>
            <w:tcW w:w="3534" w:type="dxa"/>
          </w:tcPr>
          <w:p w14:paraId="236E17F4" w14:textId="77777777" w:rsidR="00B654B7" w:rsidRPr="005A7A3B" w:rsidRDefault="00C24232">
            <w:r w:rsidRPr="005A7A3B">
              <w:t>Vanus</w:t>
            </w:r>
          </w:p>
        </w:tc>
        <w:tc>
          <w:tcPr>
            <w:tcW w:w="5322" w:type="dxa"/>
          </w:tcPr>
          <w:p w14:paraId="5199BBBD" w14:textId="6EF50824" w:rsidR="00B654B7" w:rsidRPr="005A7A3B" w:rsidRDefault="11049F9A">
            <w:r>
              <w:t>[kirjuta vanus siia]</w:t>
            </w:r>
          </w:p>
        </w:tc>
      </w:tr>
      <w:tr w:rsidR="00B654B7" w:rsidRPr="005A7A3B" w14:paraId="3485A726" w14:textId="77777777" w:rsidTr="7763D43C">
        <w:tc>
          <w:tcPr>
            <w:tcW w:w="3534" w:type="dxa"/>
          </w:tcPr>
          <w:p w14:paraId="2C5FA3AA" w14:textId="77777777" w:rsidR="00B654B7" w:rsidRPr="005A7A3B" w:rsidRDefault="00C24232">
            <w:r w:rsidRPr="005A7A3B">
              <w:t>E-posti aadress</w:t>
            </w:r>
          </w:p>
        </w:tc>
        <w:tc>
          <w:tcPr>
            <w:tcW w:w="5322" w:type="dxa"/>
          </w:tcPr>
          <w:p w14:paraId="6C1674A4" w14:textId="38C7325F" w:rsidR="00B654B7" w:rsidRPr="005A7A3B" w:rsidRDefault="5B34E92D">
            <w:r>
              <w:t>[kirjuta e-mail siia]</w:t>
            </w:r>
          </w:p>
        </w:tc>
      </w:tr>
      <w:tr w:rsidR="00B654B7" w:rsidRPr="005A7A3B" w14:paraId="404EEF62" w14:textId="77777777" w:rsidTr="7763D43C">
        <w:tc>
          <w:tcPr>
            <w:tcW w:w="3534" w:type="dxa"/>
          </w:tcPr>
          <w:p w14:paraId="066A221E" w14:textId="77777777" w:rsidR="00B654B7" w:rsidRPr="005A7A3B" w:rsidRDefault="00C24232">
            <w:r w:rsidRPr="005A7A3B">
              <w:t>Telefon</w:t>
            </w:r>
          </w:p>
        </w:tc>
        <w:tc>
          <w:tcPr>
            <w:tcW w:w="5322" w:type="dxa"/>
          </w:tcPr>
          <w:p w14:paraId="30AB8D0D" w14:textId="10C9F8AE" w:rsidR="00B654B7" w:rsidRPr="005A7A3B" w:rsidRDefault="68CA81EA">
            <w:r>
              <w:t>[kirjuta tel nr  siia]</w:t>
            </w:r>
          </w:p>
        </w:tc>
      </w:tr>
      <w:tr w:rsidR="00B654B7" w:rsidRPr="005A7A3B" w14:paraId="7BE16596" w14:textId="77777777" w:rsidTr="7763D43C">
        <w:tc>
          <w:tcPr>
            <w:tcW w:w="3534" w:type="dxa"/>
          </w:tcPr>
          <w:p w14:paraId="3C1BC40A" w14:textId="31A9F686" w:rsidR="00B654B7" w:rsidRPr="005A7A3B" w:rsidRDefault="00C24232">
            <w:r w:rsidRPr="005A7A3B">
              <w:t>Kool</w:t>
            </w:r>
          </w:p>
        </w:tc>
        <w:tc>
          <w:tcPr>
            <w:tcW w:w="5322" w:type="dxa"/>
          </w:tcPr>
          <w:p w14:paraId="103C7F04" w14:textId="33F6FF2A" w:rsidR="00B654B7" w:rsidRPr="005A7A3B" w:rsidRDefault="7525C71C">
            <w:r>
              <w:t>[kirjuta kooli täispikk nimi siia]</w:t>
            </w:r>
          </w:p>
        </w:tc>
      </w:tr>
      <w:tr w:rsidR="000067BF" w:rsidRPr="005A7A3B" w14:paraId="581B0D98" w14:textId="77777777" w:rsidTr="7763D43C">
        <w:tc>
          <w:tcPr>
            <w:tcW w:w="3534" w:type="dxa"/>
          </w:tcPr>
          <w:p w14:paraId="6755B4A9" w14:textId="78B17B1A" w:rsidR="000067BF" w:rsidRPr="005A7A3B" w:rsidRDefault="000067BF" w:rsidP="000067BF">
            <w:r w:rsidRPr="005A7A3B">
              <w:t>Klass / kursus</w:t>
            </w:r>
          </w:p>
        </w:tc>
        <w:tc>
          <w:tcPr>
            <w:tcW w:w="5322" w:type="dxa"/>
          </w:tcPr>
          <w:p w14:paraId="5E0099D9" w14:textId="7BF15B8F" w:rsidR="000067BF" w:rsidRPr="005A7A3B" w:rsidRDefault="418978C6" w:rsidP="000067BF">
            <w:r>
              <w:t>[kirjuta klass või kursuse nimetus siia]</w:t>
            </w:r>
          </w:p>
        </w:tc>
      </w:tr>
    </w:tbl>
    <w:p w14:paraId="110320FC" w14:textId="77777777" w:rsidR="00B654B7" w:rsidRPr="005A7A3B" w:rsidRDefault="00C24232">
      <w:pPr>
        <w:pStyle w:val="Heading2"/>
      </w:pPr>
      <w:r w:rsidRPr="005A7A3B">
        <w:t>3. Konkursitöö lühikirjeldus</w:t>
      </w:r>
    </w:p>
    <w:p w14:paraId="40150FD4" w14:textId="6CA278EA" w:rsidR="00B654B7" w:rsidRPr="005A7A3B" w:rsidRDefault="00C24232">
      <w:r w:rsidRPr="005A7A3B">
        <w:t xml:space="preserve">Kirjelda projekti lühidalt (kuni </w:t>
      </w:r>
      <w:r w:rsidR="005D3282" w:rsidRPr="005A7A3B">
        <w:t>50</w:t>
      </w:r>
      <w:r w:rsidRPr="005A7A3B">
        <w:t xml:space="preserve"> sõna):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5D3282" w:rsidRPr="005A7A3B" w14:paraId="07032E15" w14:textId="77777777" w:rsidTr="7763D43C">
        <w:tc>
          <w:tcPr>
            <w:tcW w:w="8780" w:type="dxa"/>
          </w:tcPr>
          <w:p w14:paraId="3B5B44A3" w14:textId="26A069BB" w:rsidR="005D3282" w:rsidRPr="005A7A3B" w:rsidRDefault="1D3BF12B" w:rsidP="7763D43C">
            <w:r>
              <w:t>[kirjelda seletav tutvustus siia]</w:t>
            </w:r>
          </w:p>
          <w:p w14:paraId="42A8560F" w14:textId="701E2E3D" w:rsidR="005D3282" w:rsidRPr="005A7A3B" w:rsidRDefault="005D3282" w:rsidP="7763D43C"/>
          <w:p w14:paraId="6478E05B" w14:textId="79CA4A65" w:rsidR="005D3282" w:rsidRPr="005A7A3B" w:rsidRDefault="005D3282" w:rsidP="7763D43C"/>
          <w:p w14:paraId="75981FA5" w14:textId="500D3E6A" w:rsidR="005D3282" w:rsidRPr="005A7A3B" w:rsidRDefault="005D3282" w:rsidP="7763D43C"/>
          <w:p w14:paraId="31B2E8D7" w14:textId="772BFA4F" w:rsidR="005D3282" w:rsidRPr="005A7A3B" w:rsidRDefault="005D3282" w:rsidP="7763D43C"/>
          <w:p w14:paraId="4E0DEB28" w14:textId="615D22C6" w:rsidR="005D3282" w:rsidRPr="005A7A3B" w:rsidRDefault="005D3282" w:rsidP="7763D43C"/>
        </w:tc>
      </w:tr>
    </w:tbl>
    <w:p w14:paraId="20610F52" w14:textId="2C85CC9F" w:rsidR="008F7748" w:rsidRDefault="008F7748">
      <w:pPr>
        <w:pStyle w:val="Heading2"/>
      </w:pPr>
      <w:r>
        <w:t xml:space="preserve">4. </w:t>
      </w:r>
      <w:r w:rsidR="00663434">
        <w:t>Konkursitööd tutvustav video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663434" w14:paraId="542BA39D" w14:textId="77777777" w:rsidTr="7763D43C">
        <w:tc>
          <w:tcPr>
            <w:tcW w:w="8780" w:type="dxa"/>
          </w:tcPr>
          <w:p w14:paraId="28FB850A" w14:textId="130C2FD4" w:rsidR="00663434" w:rsidRDefault="00663434" w:rsidP="00663434">
            <w:r>
              <w:t>[Kleebi siia link]</w:t>
            </w:r>
            <w:r w:rsidR="0D091FB4">
              <w:t xml:space="preserve"> Link peab olema avatav ilma sisselogimata</w:t>
            </w:r>
          </w:p>
        </w:tc>
      </w:tr>
    </w:tbl>
    <w:p w14:paraId="72226EBA" w14:textId="77777777" w:rsidR="000204A7" w:rsidRDefault="000204A7">
      <w:pPr>
        <w:pStyle w:val="Heading2"/>
      </w:pPr>
    </w:p>
    <w:p w14:paraId="2239B740" w14:textId="77777777" w:rsidR="000204A7" w:rsidRDefault="000204A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9755915" w14:textId="2DFEC78A" w:rsidR="00B654B7" w:rsidRPr="005A7A3B" w:rsidRDefault="00663434">
      <w:pPr>
        <w:pStyle w:val="Heading2"/>
      </w:pPr>
      <w:r>
        <w:t>5</w:t>
      </w:r>
      <w:r w:rsidRPr="005A7A3B">
        <w:t>. Konkursitöö detailne kirjeldus</w:t>
      </w:r>
    </w:p>
    <w:p w14:paraId="15E74B42" w14:textId="10E7AC93" w:rsidR="00B654B7" w:rsidRPr="005A7A3B" w:rsidRDefault="00C24232">
      <w:r w:rsidRPr="005A7A3B">
        <w:t>Kirjelda projekti põhjalikumalt: kasutatud lahendused, tehnoloogiad, programmeerimiskeeled, komponendid, jms.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5D3282" w:rsidRPr="005A7A3B" w14:paraId="5A99C0A4" w14:textId="77777777" w:rsidTr="7763D43C">
        <w:tc>
          <w:tcPr>
            <w:tcW w:w="8780" w:type="dxa"/>
          </w:tcPr>
          <w:p w14:paraId="5D058BF4" w14:textId="26A069BB" w:rsidR="00945ACA" w:rsidRPr="005A7A3B" w:rsidRDefault="17E6BBE4" w:rsidP="7763D43C">
            <w:r>
              <w:t>[kirjelda seletav tutvustus siia]</w:t>
            </w:r>
            <w:proofErr w:type="spellStart"/>
          </w:p>
          <w:p w14:paraId="78AEA5CE" w14:textId="70C9FA75" w:rsidR="00945ACA" w:rsidRPr="005A7A3B" w:rsidRDefault="00945ACA" w:rsidP="00945ACA"/>
          <w:p w14:paraId="645DF201" w14:textId="650BB665" w:rsidR="00945ACA" w:rsidRPr="005A7A3B" w:rsidRDefault="00945ACA" w:rsidP="00945ACA"/>
          <w:p w14:paraId="3546077B" w14:textId="33C74002" w:rsidR="00945ACA" w:rsidRPr="005A7A3B" w:rsidRDefault="00945ACA" w:rsidP="00945ACA"/>
        </w:tc>
      </w:tr>
    </w:tbl>
    <w:p w14:paraId="36F80ED7" w14:textId="45A6ECD3" w:rsidR="00B654B7" w:rsidRDefault="00663434">
      <w:pPr>
        <w:pStyle w:val="Heading2"/>
      </w:pPr>
      <w:r>
        <w:t>6</w:t>
      </w:r>
      <w:r w:rsidRPr="005A7A3B">
        <w:t>. Töö tegemise etapid (tööplaan)</w:t>
      </w:r>
    </w:p>
    <w:p w14:paraId="60A76990" w14:textId="2387C9BE" w:rsidR="00C83996" w:rsidRPr="00C83996" w:rsidRDefault="00C83996" w:rsidP="00C83996">
      <w:r>
        <w:t>Kirjelda lühidalt</w:t>
      </w:r>
      <w:r w:rsidR="003926D1">
        <w:t>, missuguseid tegevusi oled teinud ja kui palju umbes selle peale aega kulus.</w:t>
      </w:r>
    </w:p>
    <w:tbl>
      <w:tblPr>
        <w:tblStyle w:val="TableGrid"/>
        <w:tblW w:w="8778" w:type="dxa"/>
        <w:tblInd w:w="38" w:type="dxa"/>
        <w:tblLook w:val="04A0" w:firstRow="1" w:lastRow="0" w:firstColumn="1" w:lastColumn="0" w:noHBand="0" w:noVBand="1"/>
      </w:tblPr>
      <w:tblGrid>
        <w:gridCol w:w="1617"/>
        <w:gridCol w:w="6119"/>
        <w:gridCol w:w="1042"/>
      </w:tblGrid>
      <w:tr w:rsidR="003B7653" w14:paraId="137DFE7D" w14:textId="77777777" w:rsidTr="7763D43C">
        <w:tc>
          <w:tcPr>
            <w:tcW w:w="1630" w:type="dxa"/>
            <w:shd w:val="clear" w:color="auto" w:fill="BFBFBF" w:themeFill="background1" w:themeFillShade="BF"/>
          </w:tcPr>
          <w:p w14:paraId="0B79448C" w14:textId="0450B048" w:rsidR="003B7653" w:rsidRPr="00AE79FF" w:rsidRDefault="003B7653" w:rsidP="003B7653">
            <w:pPr>
              <w:rPr>
                <w:b/>
                <w:bCs/>
              </w:rPr>
            </w:pPr>
            <w:r w:rsidRPr="00AE79FF">
              <w:rPr>
                <w:b/>
                <w:bCs/>
              </w:rPr>
              <w:t>Kuupäev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4647687B" w14:textId="2687677D" w:rsidR="003B7653" w:rsidRPr="00AE79FF" w:rsidRDefault="003B7653" w:rsidP="003B7653">
            <w:pPr>
              <w:rPr>
                <w:b/>
                <w:bCs/>
              </w:rPr>
            </w:pPr>
            <w:r w:rsidRPr="00AE79FF">
              <w:rPr>
                <w:b/>
                <w:bCs/>
              </w:rPr>
              <w:t>Teostatud töö/teenus (vt tabeli „töö ja teenused“ jaotust)</w:t>
            </w:r>
          </w:p>
        </w:tc>
        <w:tc>
          <w:tcPr>
            <w:tcW w:w="911" w:type="dxa"/>
            <w:shd w:val="clear" w:color="auto" w:fill="BFBFBF" w:themeFill="background1" w:themeFillShade="BF"/>
          </w:tcPr>
          <w:p w14:paraId="3C80044F" w14:textId="6D20F763" w:rsidR="003B7653" w:rsidRPr="00AE79FF" w:rsidRDefault="003B7653" w:rsidP="003B7653">
            <w:pPr>
              <w:rPr>
                <w:b/>
                <w:bCs/>
              </w:rPr>
            </w:pPr>
            <w:r w:rsidRPr="00AE79FF">
              <w:rPr>
                <w:b/>
                <w:bCs/>
              </w:rPr>
              <w:t>aeg</w:t>
            </w:r>
          </w:p>
        </w:tc>
      </w:tr>
      <w:tr w:rsidR="003B7653" w14:paraId="0417AF8B" w14:textId="77777777" w:rsidTr="7763D43C">
        <w:tc>
          <w:tcPr>
            <w:tcW w:w="1630" w:type="dxa"/>
          </w:tcPr>
          <w:p w14:paraId="36DE94F3" w14:textId="0923E86A" w:rsidR="003B7653" w:rsidRDefault="0AE3310A" w:rsidP="003B7653">
            <w:r>
              <w:t>Kuupäev</w:t>
            </w:r>
          </w:p>
        </w:tc>
        <w:tc>
          <w:tcPr>
            <w:tcW w:w="6237" w:type="dxa"/>
          </w:tcPr>
          <w:p w14:paraId="14050F50" w14:textId="138E3F6E" w:rsidR="003B7653" w:rsidRDefault="0AE3310A" w:rsidP="003B7653">
            <w:r>
              <w:t>Seletus</w:t>
            </w:r>
          </w:p>
        </w:tc>
        <w:tc>
          <w:tcPr>
            <w:tcW w:w="911" w:type="dxa"/>
          </w:tcPr>
          <w:p w14:paraId="21292C28" w14:textId="3A870570" w:rsidR="003B7653" w:rsidRDefault="0AE3310A" w:rsidP="003B7653">
            <w:r>
              <w:t>Kulunud aeg tundides</w:t>
            </w:r>
          </w:p>
        </w:tc>
      </w:tr>
      <w:tr w:rsidR="003B7653" w14:paraId="6A1FAEAB" w14:textId="77777777" w:rsidTr="7763D43C">
        <w:tc>
          <w:tcPr>
            <w:tcW w:w="1630" w:type="dxa"/>
          </w:tcPr>
          <w:p w14:paraId="4409A70F" w14:textId="5D9F9320" w:rsidR="003B7653" w:rsidRDefault="003B7653" w:rsidP="003B7653"/>
        </w:tc>
        <w:tc>
          <w:tcPr>
            <w:tcW w:w="6237" w:type="dxa"/>
          </w:tcPr>
          <w:p w14:paraId="415AB826" w14:textId="28F5D231" w:rsidR="003B7653" w:rsidRDefault="003B7653" w:rsidP="003B7653"/>
        </w:tc>
        <w:tc>
          <w:tcPr>
            <w:tcW w:w="911" w:type="dxa"/>
          </w:tcPr>
          <w:p w14:paraId="50577181" w14:textId="3BCB7ED2" w:rsidR="003B7653" w:rsidRDefault="003B7653" w:rsidP="003B7653"/>
        </w:tc>
      </w:tr>
      <w:tr w:rsidR="003B7653" w14:paraId="6088FD0D" w14:textId="77777777" w:rsidTr="7763D43C">
        <w:tc>
          <w:tcPr>
            <w:tcW w:w="1630" w:type="dxa"/>
          </w:tcPr>
          <w:p w14:paraId="53AD49EC" w14:textId="70FE43E3" w:rsidR="003B7653" w:rsidRDefault="003B7653" w:rsidP="003B7653"/>
        </w:tc>
        <w:tc>
          <w:tcPr>
            <w:tcW w:w="6237" w:type="dxa"/>
          </w:tcPr>
          <w:p w14:paraId="39F9BFDF" w14:textId="24D9424F" w:rsidR="003B7653" w:rsidRDefault="003B7653" w:rsidP="003B7653"/>
        </w:tc>
        <w:tc>
          <w:tcPr>
            <w:tcW w:w="911" w:type="dxa"/>
          </w:tcPr>
          <w:p w14:paraId="3D429F62" w14:textId="7D88AEF2" w:rsidR="003B7653" w:rsidRDefault="003B7653" w:rsidP="003B7653"/>
        </w:tc>
      </w:tr>
      <w:tr w:rsidR="003B7653" w14:paraId="4BD12232" w14:textId="77777777" w:rsidTr="7763D43C">
        <w:tc>
          <w:tcPr>
            <w:tcW w:w="1630" w:type="dxa"/>
          </w:tcPr>
          <w:p w14:paraId="3D0BBC2E" w14:textId="4BEF5F75" w:rsidR="003B7653" w:rsidRDefault="003B7653" w:rsidP="003B7653"/>
        </w:tc>
        <w:tc>
          <w:tcPr>
            <w:tcW w:w="6237" w:type="dxa"/>
          </w:tcPr>
          <w:p w14:paraId="063F16D8" w14:textId="61264A98" w:rsidR="003B7653" w:rsidRDefault="003B7653" w:rsidP="003B7653"/>
        </w:tc>
        <w:tc>
          <w:tcPr>
            <w:tcW w:w="911" w:type="dxa"/>
          </w:tcPr>
          <w:p w14:paraId="3D5BFFAF" w14:textId="38269232" w:rsidR="003B7653" w:rsidRDefault="003B7653" w:rsidP="003B7653"/>
        </w:tc>
      </w:tr>
      <w:tr w:rsidR="003B7653" w14:paraId="74560247" w14:textId="77777777" w:rsidTr="7763D43C">
        <w:tc>
          <w:tcPr>
            <w:tcW w:w="1630" w:type="dxa"/>
          </w:tcPr>
          <w:p w14:paraId="034A1DC2" w14:textId="7FA46449" w:rsidR="003B7653" w:rsidRDefault="003B7653" w:rsidP="003B7653"/>
        </w:tc>
        <w:tc>
          <w:tcPr>
            <w:tcW w:w="6237" w:type="dxa"/>
          </w:tcPr>
          <w:p w14:paraId="4D6452D9" w14:textId="1395891E" w:rsidR="003B7653" w:rsidRDefault="003B7653" w:rsidP="003B7653"/>
        </w:tc>
        <w:tc>
          <w:tcPr>
            <w:tcW w:w="911" w:type="dxa"/>
          </w:tcPr>
          <w:p w14:paraId="1CCB3198" w14:textId="0048CCD6" w:rsidR="003B7653" w:rsidRDefault="003B7653" w:rsidP="003B7653"/>
        </w:tc>
      </w:tr>
      <w:tr w:rsidR="003B7653" w14:paraId="182486C0" w14:textId="77777777" w:rsidTr="7763D43C">
        <w:tc>
          <w:tcPr>
            <w:tcW w:w="1630" w:type="dxa"/>
          </w:tcPr>
          <w:p w14:paraId="20DEA0BE" w14:textId="40918E64" w:rsidR="003B7653" w:rsidRDefault="003B7653" w:rsidP="003B7653"/>
        </w:tc>
        <w:tc>
          <w:tcPr>
            <w:tcW w:w="6237" w:type="dxa"/>
          </w:tcPr>
          <w:p w14:paraId="17C961EE" w14:textId="6F25F203" w:rsidR="003B7653" w:rsidRDefault="003B7653" w:rsidP="003B7653"/>
        </w:tc>
        <w:tc>
          <w:tcPr>
            <w:tcW w:w="911" w:type="dxa"/>
          </w:tcPr>
          <w:p w14:paraId="23BEB730" w14:textId="20269702" w:rsidR="003B7653" w:rsidRDefault="003B7653" w:rsidP="003B7653"/>
        </w:tc>
      </w:tr>
      <w:tr w:rsidR="003B7653" w14:paraId="049825E7" w14:textId="77777777" w:rsidTr="7763D43C">
        <w:tc>
          <w:tcPr>
            <w:tcW w:w="1630" w:type="dxa"/>
          </w:tcPr>
          <w:p w14:paraId="0CB25465" w14:textId="6F6166F2" w:rsidR="003B7653" w:rsidRDefault="003B7653" w:rsidP="003B7653"/>
        </w:tc>
        <w:tc>
          <w:tcPr>
            <w:tcW w:w="6237" w:type="dxa"/>
          </w:tcPr>
          <w:p w14:paraId="305C4D48" w14:textId="2BD764D5" w:rsidR="003B7653" w:rsidRDefault="003B7653" w:rsidP="003B7653"/>
        </w:tc>
        <w:tc>
          <w:tcPr>
            <w:tcW w:w="911" w:type="dxa"/>
          </w:tcPr>
          <w:p w14:paraId="600D8B89" w14:textId="36D778A2" w:rsidR="003B7653" w:rsidRDefault="003B7653" w:rsidP="003B7653"/>
        </w:tc>
      </w:tr>
      <w:tr w:rsidR="003B7653" w14:paraId="1D381818" w14:textId="77777777" w:rsidTr="7763D43C">
        <w:tc>
          <w:tcPr>
            <w:tcW w:w="1630" w:type="dxa"/>
          </w:tcPr>
          <w:p w14:paraId="0FACC861" w14:textId="12EEC659" w:rsidR="003B7653" w:rsidRDefault="003B7653" w:rsidP="003B7653"/>
        </w:tc>
        <w:tc>
          <w:tcPr>
            <w:tcW w:w="6237" w:type="dxa"/>
          </w:tcPr>
          <w:p w14:paraId="728FE456" w14:textId="6C7E7B56" w:rsidR="003B7653" w:rsidRDefault="003B7653" w:rsidP="003B7653"/>
        </w:tc>
        <w:tc>
          <w:tcPr>
            <w:tcW w:w="911" w:type="dxa"/>
          </w:tcPr>
          <w:p w14:paraId="1537B2CD" w14:textId="3388AEBA" w:rsidR="003B7653" w:rsidRDefault="003B7653" w:rsidP="003B7653"/>
        </w:tc>
      </w:tr>
      <w:tr w:rsidR="003B7653" w14:paraId="6E2C453B" w14:textId="77777777" w:rsidTr="7763D43C">
        <w:tc>
          <w:tcPr>
            <w:tcW w:w="1630" w:type="dxa"/>
          </w:tcPr>
          <w:p w14:paraId="33B1F0C7" w14:textId="46555DE7" w:rsidR="003B7653" w:rsidRDefault="003B7653" w:rsidP="003B7653"/>
        </w:tc>
        <w:tc>
          <w:tcPr>
            <w:tcW w:w="6237" w:type="dxa"/>
          </w:tcPr>
          <w:p w14:paraId="4C6EBEC2" w14:textId="27EDB516" w:rsidR="003B7653" w:rsidRDefault="003B7653" w:rsidP="003B7653"/>
        </w:tc>
        <w:tc>
          <w:tcPr>
            <w:tcW w:w="911" w:type="dxa"/>
          </w:tcPr>
          <w:p w14:paraId="4F9908B8" w14:textId="592E5AE0" w:rsidR="003B7653" w:rsidRDefault="003B7653" w:rsidP="003B7653"/>
        </w:tc>
      </w:tr>
      <w:tr w:rsidR="003B7653" w14:paraId="47238F36" w14:textId="77777777" w:rsidTr="7763D43C">
        <w:tc>
          <w:tcPr>
            <w:tcW w:w="1630" w:type="dxa"/>
          </w:tcPr>
          <w:p w14:paraId="6B97671F" w14:textId="116769B9" w:rsidR="003B7653" w:rsidRDefault="003B7653" w:rsidP="003B7653"/>
        </w:tc>
        <w:tc>
          <w:tcPr>
            <w:tcW w:w="6237" w:type="dxa"/>
          </w:tcPr>
          <w:p w14:paraId="2A5C0035" w14:textId="1821A59E" w:rsidR="003B7653" w:rsidRDefault="003B7653" w:rsidP="003B7653"/>
        </w:tc>
        <w:tc>
          <w:tcPr>
            <w:tcW w:w="911" w:type="dxa"/>
          </w:tcPr>
          <w:p w14:paraId="2680B31E" w14:textId="2057BED9" w:rsidR="003B7653" w:rsidRDefault="003B7653" w:rsidP="003B7653"/>
        </w:tc>
      </w:tr>
    </w:tbl>
    <w:p w14:paraId="0F84F0F7" w14:textId="11BC35F8" w:rsidR="00B654B7" w:rsidRPr="005A7A3B" w:rsidRDefault="00663434">
      <w:pPr>
        <w:pStyle w:val="Heading2"/>
      </w:pPr>
      <w:r>
        <w:t>7</w:t>
      </w:r>
      <w:r w:rsidRPr="005A7A3B">
        <w:t>. Kasutatud vahendid ja tehnoloogiad</w:t>
      </w:r>
    </w:p>
    <w:p w14:paraId="7A1CFDFB" w14:textId="10F4D263" w:rsidR="00B654B7" w:rsidRPr="005A7A3B" w:rsidRDefault="00C24232">
      <w:r w:rsidRPr="005A7A3B">
        <w:t>Loetle kasutatud riistvara, tarkvara, keeled, raamistikud, jms</w:t>
      </w:r>
      <w:r w:rsidR="00945ACA">
        <w:t xml:space="preserve"> ning kirjelda lühidalt, mida selle</w:t>
      </w:r>
      <w:r w:rsidR="00873F6D">
        <w:t>ga</w:t>
      </w:r>
      <w:r w:rsidR="00945ACA">
        <w:t xml:space="preserve"> tegid</w:t>
      </w:r>
      <w:r w:rsidRPr="005A7A3B">
        <w:t>: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5D3282" w:rsidRPr="005A7A3B" w14:paraId="7A33C5C4" w14:textId="77777777" w:rsidTr="7763D43C">
        <w:tc>
          <w:tcPr>
            <w:tcW w:w="8780" w:type="dxa"/>
            <w:shd w:val="clear" w:color="auto" w:fill="BFBFBF" w:themeFill="background1" w:themeFillShade="BF"/>
          </w:tcPr>
          <w:p w14:paraId="4558C96A" w14:textId="2A832A67" w:rsidR="005D3282" w:rsidRPr="005A7A3B" w:rsidRDefault="005D3282" w:rsidP="005D3282">
            <w:pPr>
              <w:rPr>
                <w:b/>
                <w:bCs/>
              </w:rPr>
            </w:pPr>
            <w:r w:rsidRPr="005A7A3B">
              <w:rPr>
                <w:b/>
                <w:bCs/>
              </w:rPr>
              <w:t>Kasutatud riistvara</w:t>
            </w:r>
            <w:r w:rsidR="00873F6D">
              <w:rPr>
                <w:b/>
                <w:bCs/>
              </w:rPr>
              <w:t>/materjalid</w:t>
            </w:r>
          </w:p>
        </w:tc>
      </w:tr>
      <w:tr w:rsidR="005D3282" w:rsidRPr="005A7A3B" w14:paraId="5B4EF2F5" w14:textId="77777777" w:rsidTr="7763D43C">
        <w:tc>
          <w:tcPr>
            <w:tcW w:w="8780" w:type="dxa"/>
          </w:tcPr>
          <w:p w14:paraId="16E8DA34" w14:textId="103A0069" w:rsidR="005D3282" w:rsidRPr="005A7A3B" w:rsidRDefault="1E0CEB07" w:rsidP="7763D43C">
            <w:r>
              <w:t>1.</w:t>
            </w:r>
          </w:p>
          <w:p w14:paraId="49C563B2" w14:textId="0956ED01" w:rsidR="005D3282" w:rsidRPr="005A7A3B" w:rsidRDefault="1E0CEB07" w:rsidP="7763D43C">
            <w:r>
              <w:t>2.</w:t>
            </w:r>
          </w:p>
          <w:p w14:paraId="302E59DA" w14:textId="6945E6E7" w:rsidR="005D3282" w:rsidRPr="005A7A3B" w:rsidRDefault="1E0CEB07" w:rsidP="7763D43C">
            <w:r>
              <w:t xml:space="preserve">3. </w:t>
            </w:r>
          </w:p>
          <w:p w14:paraId="61A39318" w14:textId="437A4203" w:rsidR="005D3282" w:rsidRPr="005A7A3B" w:rsidRDefault="0C7174A5" w:rsidP="7763D43C">
            <w:r>
              <w:t xml:space="preserve">Jne. </w:t>
            </w:r>
          </w:p>
        </w:tc>
      </w:tr>
    </w:tbl>
    <w:p w14:paraId="374CD593" w14:textId="77777777" w:rsidR="005D3282" w:rsidRPr="005A7A3B" w:rsidRDefault="005D3282"/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5D3282" w:rsidRPr="005A7A3B" w14:paraId="2DA4F1B2" w14:textId="77777777" w:rsidTr="7763D43C">
        <w:tc>
          <w:tcPr>
            <w:tcW w:w="8780" w:type="dxa"/>
            <w:shd w:val="clear" w:color="auto" w:fill="BFBFBF" w:themeFill="background1" w:themeFillShade="BF"/>
          </w:tcPr>
          <w:p w14:paraId="515B10EB" w14:textId="23A1D619" w:rsidR="005D3282" w:rsidRPr="005A7A3B" w:rsidRDefault="005D3282" w:rsidP="002C5620">
            <w:pPr>
              <w:rPr>
                <w:b/>
                <w:bCs/>
              </w:rPr>
            </w:pPr>
            <w:r w:rsidRPr="005A7A3B">
              <w:rPr>
                <w:b/>
                <w:bCs/>
              </w:rPr>
              <w:t>Kasutatud tarkvara</w:t>
            </w:r>
            <w:r w:rsidR="00873F6D">
              <w:rPr>
                <w:b/>
                <w:bCs/>
              </w:rPr>
              <w:t>/keskkonnad</w:t>
            </w:r>
          </w:p>
        </w:tc>
      </w:tr>
      <w:tr w:rsidR="005D3282" w:rsidRPr="005A7A3B" w14:paraId="405B3E38" w14:textId="77777777" w:rsidTr="7763D43C">
        <w:tc>
          <w:tcPr>
            <w:tcW w:w="8780" w:type="dxa"/>
          </w:tcPr>
          <w:p w14:paraId="1A19D7CD" w14:textId="1C2E9A9E" w:rsidR="005D3282" w:rsidRPr="005A7A3B" w:rsidRDefault="11CE30CA" w:rsidP="7763D43C">
            <w:r w:rsidRPr="7763D43C">
              <w:t>1.</w:t>
            </w:r>
          </w:p>
          <w:p w14:paraId="1648E0A6" w14:textId="602B7FA7" w:rsidR="005D3282" w:rsidRPr="005A7A3B" w:rsidRDefault="11CE30CA" w:rsidP="7763D43C">
            <w:r w:rsidRPr="7763D43C">
              <w:t>2.</w:t>
            </w:r>
          </w:p>
          <w:p w14:paraId="707BCFED" w14:textId="76ACE544" w:rsidR="005D3282" w:rsidRPr="005A7A3B" w:rsidRDefault="11CE30CA" w:rsidP="7763D43C">
            <w:r w:rsidRPr="7763D43C">
              <w:t xml:space="preserve">3. </w:t>
            </w:r>
          </w:p>
          <w:p w14:paraId="2BD909D7" w14:textId="6E744DDA" w:rsidR="005D3282" w:rsidRPr="005A7A3B" w:rsidRDefault="11CE30CA" w:rsidP="7763D43C">
            <w:r w:rsidRPr="7763D43C">
              <w:t xml:space="preserve">Jne. </w:t>
            </w:r>
          </w:p>
        </w:tc>
      </w:tr>
    </w:tbl>
    <w:p w14:paraId="0A60F567" w14:textId="4FE8C235" w:rsidR="00B654B7" w:rsidRPr="005A7A3B" w:rsidRDefault="00663434">
      <w:pPr>
        <w:pStyle w:val="Heading2"/>
      </w:pPr>
      <w:r>
        <w:t>8</w:t>
      </w:r>
      <w:r w:rsidRPr="005A7A3B">
        <w:t>. Viited ja lisamaterjal</w:t>
      </w:r>
    </w:p>
    <w:p w14:paraId="44B32505" w14:textId="391830A8" w:rsidR="00B654B7" w:rsidRPr="005A7A3B" w:rsidRDefault="00C24232">
      <w:r w:rsidRPr="005A7A3B">
        <w:t>Lisa lingid</w:t>
      </w:r>
      <w:r w:rsidR="00945ACA">
        <w:t xml:space="preserve"> näiteks</w:t>
      </w:r>
      <w:r w:rsidRPr="005A7A3B">
        <w:t xml:space="preserve"> GitHubi, dokumentatsioonile, õpetustele, videotele või muule lisamaterjalile: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4309"/>
        <w:gridCol w:w="4283"/>
      </w:tblGrid>
      <w:tr w:rsidR="00873F6D" w14:paraId="10B5A725" w14:textId="77777777" w:rsidTr="7763D43C">
        <w:tc>
          <w:tcPr>
            <w:tcW w:w="4390" w:type="dxa"/>
            <w:shd w:val="clear" w:color="auto" w:fill="BFBFBF" w:themeFill="background1" w:themeFillShade="BF"/>
          </w:tcPr>
          <w:p w14:paraId="17AE4759" w14:textId="36758344" w:rsidR="00873F6D" w:rsidRPr="00873F6D" w:rsidRDefault="00873F6D">
            <w:pPr>
              <w:rPr>
                <w:b/>
                <w:bCs/>
              </w:rPr>
            </w:pPr>
            <w:r w:rsidRPr="00873F6D">
              <w:rPr>
                <w:b/>
                <w:bCs/>
              </w:rPr>
              <w:t>Lühikirjeldus</w:t>
            </w:r>
          </w:p>
        </w:tc>
        <w:tc>
          <w:tcPr>
            <w:tcW w:w="4390" w:type="dxa"/>
            <w:shd w:val="clear" w:color="auto" w:fill="BFBFBF" w:themeFill="background1" w:themeFillShade="BF"/>
          </w:tcPr>
          <w:p w14:paraId="13F3F2C8" w14:textId="602005E0" w:rsidR="00873F6D" w:rsidRPr="00873F6D" w:rsidRDefault="00873F6D">
            <w:pPr>
              <w:rPr>
                <w:b/>
                <w:bCs/>
              </w:rPr>
            </w:pPr>
            <w:r w:rsidRPr="00873F6D">
              <w:rPr>
                <w:b/>
                <w:bCs/>
              </w:rPr>
              <w:t>Link</w:t>
            </w:r>
          </w:p>
        </w:tc>
      </w:tr>
      <w:tr w:rsidR="00873F6D" w14:paraId="46C85066" w14:textId="77777777" w:rsidTr="7763D43C">
        <w:trPr>
          <w:trHeight w:val="315"/>
        </w:trPr>
        <w:tc>
          <w:tcPr>
            <w:tcW w:w="4390" w:type="dxa"/>
          </w:tcPr>
          <w:p w14:paraId="2093223D" w14:textId="6919DE58" w:rsidR="00873F6D" w:rsidRDefault="00873F6D">
            <w:r>
              <w:t>Otsel</w:t>
            </w:r>
            <w:r w:rsidR="78F4802C">
              <w:t>ink</w:t>
            </w:r>
          </w:p>
        </w:tc>
        <w:tc>
          <w:tcPr>
            <w:tcW w:w="4390" w:type="dxa"/>
          </w:tcPr>
          <w:p w14:paraId="4795541A" w14:textId="1E64E7A4" w:rsidR="00873F6D" w:rsidRDefault="78F4802C">
            <w:r>
              <w:t>[lisa link siia]</w:t>
            </w:r>
          </w:p>
        </w:tc>
      </w:tr>
    </w:tbl>
    <w:p w14:paraId="3EF70109" w14:textId="5C6F67BB" w:rsidR="00B654B7" w:rsidRPr="005A7A3B" w:rsidRDefault="00663434">
      <w:pPr>
        <w:pStyle w:val="Heading2"/>
      </w:pPr>
      <w:r>
        <w:t>9</w:t>
      </w:r>
      <w:r w:rsidRPr="005A7A3B">
        <w:t xml:space="preserve">. Ekraanipildid </w:t>
      </w:r>
      <w:r w:rsidR="00945ACA">
        <w:t>või</w:t>
      </w:r>
      <w:r w:rsidRPr="005A7A3B">
        <w:t xml:space="preserve"> tehnilised joonised</w:t>
      </w:r>
    </w:p>
    <w:p w14:paraId="24EF8A1E" w14:textId="77777777" w:rsidR="00B654B7" w:rsidRPr="005A7A3B" w:rsidRDefault="00C24232">
      <w:r>
        <w:t>Lisa siia ekraanipildid programmikoodist, tehnilistest joonistest või skeemidest.</w:t>
      </w:r>
      <w:r>
        <w:br/>
        <w:t>(Pildid võib lisada otse dokumenti või viidata linkidega.)</w:t>
      </w:r>
    </w:p>
    <w:p w14:paraId="4E9A4E38" w14:textId="5283E7D4" w:rsidR="009D4468" w:rsidRPr="005A7A3B" w:rsidRDefault="5AF8E574">
      <w:r>
        <w:t>[lisa siia pildid ja nende seletused</w:t>
      </w:r>
      <w:r w:rsidR="1624A4F1">
        <w:t>, kui on</w:t>
      </w:r>
      <w:r>
        <w:t>]</w:t>
      </w:r>
    </w:p>
    <w:p w14:paraId="7A746502" w14:textId="3D069EAA" w:rsidR="7763D43C" w:rsidRDefault="7763D43C"/>
    <w:p w14:paraId="45EA286E" w14:textId="1772CE33" w:rsidR="7763D43C" w:rsidRDefault="7763D43C"/>
    <w:p w14:paraId="4E34479B" w14:textId="665EBD91" w:rsidR="00B654B7" w:rsidRPr="005A7A3B" w:rsidRDefault="00663434">
      <w:pPr>
        <w:pStyle w:val="Heading2"/>
      </w:pPr>
      <w:r>
        <w:t>10</w:t>
      </w:r>
      <w:r w:rsidRPr="005A7A3B">
        <w:t>. Fotod / ekraanipildid valminud või valmivast tootest</w:t>
      </w:r>
    </w:p>
    <w:p w14:paraId="46ABDBED" w14:textId="77777777" w:rsidR="00B654B7" w:rsidRPr="005A7A3B" w:rsidRDefault="00C24232">
      <w:r>
        <w:t>Lisa fotod või ekraanipildid, mis illustreerivad projekti hetkeseisu või lõpptulemust.</w:t>
      </w:r>
    </w:p>
    <w:p w14:paraId="1F04F02F" w14:textId="01732C65" w:rsidR="4960024D" w:rsidRDefault="4960024D">
      <w:r>
        <w:t>[lisa siia pildid ja nende seletused, kui on]</w:t>
      </w:r>
    </w:p>
    <w:p w14:paraId="7348753A" w14:textId="6CA5A2BF" w:rsidR="00873F6D" w:rsidRDefault="00873F6D"/>
    <w:p w14:paraId="6C0C0669" w14:textId="71DAF159" w:rsidR="00B654B7" w:rsidRPr="005A7A3B" w:rsidRDefault="00C24232">
      <w:pPr>
        <w:pStyle w:val="Heading2"/>
      </w:pPr>
      <w:r w:rsidRPr="005A7A3B">
        <w:t>1</w:t>
      </w:r>
      <w:r w:rsidR="00663434">
        <w:t>1</w:t>
      </w:r>
      <w:r w:rsidRPr="005A7A3B">
        <w:t>. Eneseanalüüs ja õpitulemused</w:t>
      </w:r>
    </w:p>
    <w:p w14:paraId="245ECEA0" w14:textId="77777777" w:rsidR="00B654B7" w:rsidRDefault="00C24232">
      <w:r w:rsidRPr="005A7A3B">
        <w:t>Kirjelda, mida projekti käigus õppisid, millised olid suurimad väljakutsed ja mida teeksid järgmisel korral teisiti.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945ACA" w14:paraId="50898C3E" w14:textId="77777777" w:rsidTr="7763D43C">
        <w:trPr>
          <w:trHeight w:val="300"/>
        </w:trPr>
        <w:tc>
          <w:tcPr>
            <w:tcW w:w="8780" w:type="dxa"/>
          </w:tcPr>
          <w:p w14:paraId="5E916FEC" w14:textId="15B345AE" w:rsidR="00945ACA" w:rsidRDefault="68FABF75">
            <w:r>
              <w:t>[lisa siia oma sõnadega, mida projektist õppisid]</w:t>
            </w:r>
          </w:p>
          <w:p w14:paraId="212057F0" w14:textId="63E035AC" w:rsidR="00945ACA" w:rsidRDefault="00945ACA"/>
          <w:p w14:paraId="590BAD13" w14:textId="4B530AF4" w:rsidR="00945ACA" w:rsidRDefault="00945ACA"/>
          <w:p w14:paraId="1A9C98C4" w14:textId="1484D9F4" w:rsidR="00945ACA" w:rsidRDefault="00945ACA" w:rsidP="7763D43C"/>
          <w:p w14:paraId="5A0808E4" w14:textId="44D582A5" w:rsidR="00945ACA" w:rsidRDefault="00945ACA"/>
          <w:p w14:paraId="4EC80335" w14:textId="445D2EF2" w:rsidR="00945ACA" w:rsidRDefault="00945ACA"/>
          <w:p w14:paraId="14711043" w14:textId="45E27B2A" w:rsidR="00945ACA" w:rsidRDefault="00945ACA"/>
        </w:tc>
      </w:tr>
    </w:tbl>
    <w:p w14:paraId="68F5D3AA" w14:textId="77777777" w:rsidR="00F23B57" w:rsidRDefault="00F23B5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FC5DB02" w14:textId="49D0C3D6" w:rsidR="00F23B57" w:rsidRDefault="00F23B57" w:rsidP="00F23B57">
      <w:pPr>
        <w:pStyle w:val="Heading2"/>
      </w:pPr>
      <w:r w:rsidRPr="005A7A3B">
        <w:t>1</w:t>
      </w:r>
      <w:r>
        <w:t>1</w:t>
      </w:r>
      <w:r w:rsidRPr="005A7A3B">
        <w:t xml:space="preserve">. </w:t>
      </w:r>
      <w:r>
        <w:t>Lisainfo*</w:t>
      </w:r>
    </w:p>
    <w:p w14:paraId="655E9743" w14:textId="3C10228C" w:rsidR="00F23B57" w:rsidRDefault="00F23B57" w:rsidP="00F23B57">
      <w:r>
        <w:t>Siia võib lisada muu info projekti kohta, mida eelnevalt ei küsitud.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23B57" w14:paraId="50B66E78" w14:textId="77777777" w:rsidTr="00F23B57">
        <w:tc>
          <w:tcPr>
            <w:tcW w:w="8630" w:type="dxa"/>
          </w:tcPr>
          <w:p w14:paraId="75D392DF" w14:textId="77777777" w:rsidR="00F23B57" w:rsidRDefault="00F23B57" w:rsidP="00F23B57"/>
        </w:tc>
      </w:tr>
    </w:tbl>
    <w:p w14:paraId="68755FD0" w14:textId="77777777" w:rsidR="00F23B57" w:rsidRPr="00F23B57" w:rsidRDefault="00F23B57" w:rsidP="00F23B57"/>
    <w:proofErr w:type="spellEnd"/>
    <w:sectPr w:rsidR="00F23B57" w:rsidRPr="00F23B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B7FC7"/>
    <w:multiLevelType w:val="hybridMultilevel"/>
    <w:tmpl w:val="F30E0C2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6B73B0"/>
    <w:multiLevelType w:val="hybridMultilevel"/>
    <w:tmpl w:val="38C0751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D56B1"/>
    <w:multiLevelType w:val="hybridMultilevel"/>
    <w:tmpl w:val="2DE617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9C16"/>
    <w:multiLevelType w:val="hybridMultilevel"/>
    <w:tmpl w:val="FFFFFFFF"/>
    <w:lvl w:ilvl="0" w:tplc="737AAF02">
      <w:start w:val="1"/>
      <w:numFmt w:val="decimal"/>
      <w:lvlText w:val="%1."/>
      <w:lvlJc w:val="left"/>
      <w:pPr>
        <w:ind w:left="720" w:hanging="360"/>
      </w:pPr>
    </w:lvl>
    <w:lvl w:ilvl="1" w:tplc="67FEE622">
      <w:start w:val="1"/>
      <w:numFmt w:val="lowerLetter"/>
      <w:lvlText w:val="%2."/>
      <w:lvlJc w:val="left"/>
      <w:pPr>
        <w:ind w:left="1440" w:hanging="360"/>
      </w:pPr>
    </w:lvl>
    <w:lvl w:ilvl="2" w:tplc="502886E2">
      <w:start w:val="1"/>
      <w:numFmt w:val="lowerRoman"/>
      <w:lvlText w:val="%3."/>
      <w:lvlJc w:val="right"/>
      <w:pPr>
        <w:ind w:left="2160" w:hanging="180"/>
      </w:pPr>
    </w:lvl>
    <w:lvl w:ilvl="3" w:tplc="22AA56C6">
      <w:start w:val="1"/>
      <w:numFmt w:val="decimal"/>
      <w:lvlText w:val="%4."/>
      <w:lvlJc w:val="left"/>
      <w:pPr>
        <w:ind w:left="2880" w:hanging="360"/>
      </w:pPr>
    </w:lvl>
    <w:lvl w:ilvl="4" w:tplc="5164DEFC">
      <w:start w:val="1"/>
      <w:numFmt w:val="lowerLetter"/>
      <w:lvlText w:val="%5."/>
      <w:lvlJc w:val="left"/>
      <w:pPr>
        <w:ind w:left="3600" w:hanging="360"/>
      </w:pPr>
    </w:lvl>
    <w:lvl w:ilvl="5" w:tplc="23942826">
      <w:start w:val="1"/>
      <w:numFmt w:val="lowerRoman"/>
      <w:lvlText w:val="%6."/>
      <w:lvlJc w:val="right"/>
      <w:pPr>
        <w:ind w:left="4320" w:hanging="180"/>
      </w:pPr>
    </w:lvl>
    <w:lvl w:ilvl="6" w:tplc="9A9CF8C8">
      <w:start w:val="1"/>
      <w:numFmt w:val="decimal"/>
      <w:lvlText w:val="%7."/>
      <w:lvlJc w:val="left"/>
      <w:pPr>
        <w:ind w:left="5040" w:hanging="360"/>
      </w:pPr>
    </w:lvl>
    <w:lvl w:ilvl="7" w:tplc="B448C84E">
      <w:start w:val="1"/>
      <w:numFmt w:val="lowerLetter"/>
      <w:lvlText w:val="%8."/>
      <w:lvlJc w:val="left"/>
      <w:pPr>
        <w:ind w:left="5760" w:hanging="360"/>
      </w:pPr>
    </w:lvl>
    <w:lvl w:ilvl="8" w:tplc="DBD4EBFC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86226">
    <w:abstractNumId w:val="12"/>
  </w:num>
  <w:num w:numId="2" w16cid:durableId="686833353">
    <w:abstractNumId w:val="8"/>
  </w:num>
  <w:num w:numId="3" w16cid:durableId="687947115">
    <w:abstractNumId w:val="6"/>
  </w:num>
  <w:num w:numId="4" w16cid:durableId="1654413038">
    <w:abstractNumId w:val="5"/>
  </w:num>
  <w:num w:numId="5" w16cid:durableId="179394439">
    <w:abstractNumId w:val="4"/>
  </w:num>
  <w:num w:numId="6" w16cid:durableId="142815320">
    <w:abstractNumId w:val="7"/>
  </w:num>
  <w:num w:numId="7" w16cid:durableId="659428207">
    <w:abstractNumId w:val="3"/>
  </w:num>
  <w:num w:numId="8" w16cid:durableId="1071342838">
    <w:abstractNumId w:val="2"/>
  </w:num>
  <w:num w:numId="9" w16cid:durableId="1640646872">
    <w:abstractNumId w:val="1"/>
  </w:num>
  <w:num w:numId="10" w16cid:durableId="1960646553">
    <w:abstractNumId w:val="0"/>
  </w:num>
  <w:num w:numId="11" w16cid:durableId="442310504">
    <w:abstractNumId w:val="11"/>
  </w:num>
  <w:num w:numId="12" w16cid:durableId="206913694">
    <w:abstractNumId w:val="10"/>
  </w:num>
  <w:num w:numId="13" w16cid:durableId="1881160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BF"/>
    <w:rsid w:val="000204A7"/>
    <w:rsid w:val="00034616"/>
    <w:rsid w:val="0006063C"/>
    <w:rsid w:val="001227A8"/>
    <w:rsid w:val="0015074B"/>
    <w:rsid w:val="001B3559"/>
    <w:rsid w:val="0029639D"/>
    <w:rsid w:val="002A6D0E"/>
    <w:rsid w:val="002C3AF0"/>
    <w:rsid w:val="002C5620"/>
    <w:rsid w:val="00326F90"/>
    <w:rsid w:val="003926D1"/>
    <w:rsid w:val="003A626C"/>
    <w:rsid w:val="003B7653"/>
    <w:rsid w:val="003D3AD0"/>
    <w:rsid w:val="005A7A3B"/>
    <w:rsid w:val="005D3282"/>
    <w:rsid w:val="0064192D"/>
    <w:rsid w:val="00645796"/>
    <w:rsid w:val="00657612"/>
    <w:rsid w:val="00663434"/>
    <w:rsid w:val="006C7E98"/>
    <w:rsid w:val="00873F6D"/>
    <w:rsid w:val="008D2ADF"/>
    <w:rsid w:val="008F7748"/>
    <w:rsid w:val="0094552D"/>
    <w:rsid w:val="00945ACA"/>
    <w:rsid w:val="009D4468"/>
    <w:rsid w:val="00A45EA1"/>
    <w:rsid w:val="00AA1D8D"/>
    <w:rsid w:val="00AE79FF"/>
    <w:rsid w:val="00B161F2"/>
    <w:rsid w:val="00B47730"/>
    <w:rsid w:val="00B654B7"/>
    <w:rsid w:val="00BD2B71"/>
    <w:rsid w:val="00BD36BD"/>
    <w:rsid w:val="00C13A74"/>
    <w:rsid w:val="00C24232"/>
    <w:rsid w:val="00C25CAF"/>
    <w:rsid w:val="00C83996"/>
    <w:rsid w:val="00CB0664"/>
    <w:rsid w:val="00DD5064"/>
    <w:rsid w:val="00E34655"/>
    <w:rsid w:val="00ED7302"/>
    <w:rsid w:val="00F23B57"/>
    <w:rsid w:val="00F5553D"/>
    <w:rsid w:val="00F8630F"/>
    <w:rsid w:val="00FC693F"/>
    <w:rsid w:val="08D94782"/>
    <w:rsid w:val="0AE3310A"/>
    <w:rsid w:val="0C7174A5"/>
    <w:rsid w:val="0D091FB4"/>
    <w:rsid w:val="10886E51"/>
    <w:rsid w:val="11049F9A"/>
    <w:rsid w:val="11CE30CA"/>
    <w:rsid w:val="1624A4F1"/>
    <w:rsid w:val="17A13691"/>
    <w:rsid w:val="17E6BBE4"/>
    <w:rsid w:val="1C410287"/>
    <w:rsid w:val="1D3BF12B"/>
    <w:rsid w:val="1E0CEB07"/>
    <w:rsid w:val="1FDB49A3"/>
    <w:rsid w:val="21C4715B"/>
    <w:rsid w:val="334EA64C"/>
    <w:rsid w:val="3F3A4A98"/>
    <w:rsid w:val="418978C6"/>
    <w:rsid w:val="440DAE09"/>
    <w:rsid w:val="4548DE87"/>
    <w:rsid w:val="46DE9E2E"/>
    <w:rsid w:val="4960024D"/>
    <w:rsid w:val="51861A98"/>
    <w:rsid w:val="575C837B"/>
    <w:rsid w:val="5AF8E574"/>
    <w:rsid w:val="5B335A7B"/>
    <w:rsid w:val="5B34E92D"/>
    <w:rsid w:val="63235AFE"/>
    <w:rsid w:val="67FBAB00"/>
    <w:rsid w:val="68CA81EA"/>
    <w:rsid w:val="68FABF75"/>
    <w:rsid w:val="7525C71C"/>
    <w:rsid w:val="7763D43C"/>
    <w:rsid w:val="78F4802C"/>
    <w:rsid w:val="7C8C9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66964"/>
  <w14:defaultImageDpi w14:val="300"/>
  <w15:docId w15:val="{1EC68B5B-7033-4385-B337-724FCFC1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D32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ltech.ee/infotehnoloogia-teaduskond/kiip-ja-ko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4</DocSecurity>
  <Lines>17</Lines>
  <Paragraphs>4</Paragraphs>
  <ScaleCrop>false</ScaleCrop>
  <Manager/>
  <Company/>
  <LinksUpToDate>false</LinksUpToDate>
  <CharactersWithSpaces>2475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Birgy Lorenz</cp:lastModifiedBy>
  <cp:revision>29</cp:revision>
  <dcterms:created xsi:type="dcterms:W3CDTF">2026-01-12T18:49:00Z</dcterms:created>
  <dcterms:modified xsi:type="dcterms:W3CDTF">2026-01-13T10:27:00Z</dcterms:modified>
  <cp:category/>
</cp:coreProperties>
</file>